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 YUMMY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tasteful    </w:t>
      </w:r>
      <w:r>
        <w:t xml:space="preserve">   hot    </w:t>
      </w:r>
      <w:r>
        <w:t xml:space="preserve">   tasty    </w:t>
      </w:r>
      <w:r>
        <w:t xml:space="preserve">   tangy    </w:t>
      </w:r>
      <w:r>
        <w:t xml:space="preserve">   spicy    </w:t>
      </w:r>
      <w:r>
        <w:t xml:space="preserve">   creamy    </w:t>
      </w:r>
      <w:r>
        <w:t xml:space="preserve">   bitter    </w:t>
      </w:r>
      <w:r>
        <w:t xml:space="preserve">   bland    </w:t>
      </w:r>
      <w:r>
        <w:t xml:space="preserve">   crispy    </w:t>
      </w:r>
      <w:r>
        <w:t xml:space="preserve">   crunchy    </w:t>
      </w:r>
      <w:r>
        <w:t xml:space="preserve">   delicious    </w:t>
      </w:r>
      <w:r>
        <w:t xml:space="preserve">   fat    </w:t>
      </w:r>
      <w:r>
        <w:t xml:space="preserve">   healthy    </w:t>
      </w:r>
      <w:r>
        <w:t xml:space="preserve">   melting    </w:t>
      </w:r>
      <w:r>
        <w:t xml:space="preserve">   refreshing    </w:t>
      </w:r>
      <w:r>
        <w:t xml:space="preserve">   salty    </w:t>
      </w:r>
      <w:r>
        <w:t xml:space="preserve">   sour    </w:t>
      </w:r>
      <w:r>
        <w:t xml:space="preserve">   sweet    </w:t>
      </w:r>
      <w:r>
        <w:t xml:space="preserve">   tender    </w:t>
      </w:r>
      <w:r>
        <w:t xml:space="preserve">   yummy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YUMMY !</dc:title>
  <dcterms:created xsi:type="dcterms:W3CDTF">2021-10-11T16:55:10Z</dcterms:created>
  <dcterms:modified xsi:type="dcterms:W3CDTF">2021-10-11T16:55:10Z</dcterms:modified>
</cp:coreProperties>
</file>