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SP2 Vocabulario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all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bill (at a restaurant)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(S,F)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lot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our(F,S)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SP2 Vocabulario #1</dc:title>
  <dcterms:created xsi:type="dcterms:W3CDTF">2021-10-11T17:08:25Z</dcterms:created>
  <dcterms:modified xsi:type="dcterms:W3CDTF">2021-10-11T17:08:25Z</dcterms:modified>
</cp:coreProperties>
</file>