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SP6 Tengo Hambre las comidas criss-cross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Spanish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humger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Spanish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"greeneries"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SP6 Tengo Hambre las comidas criss-cross</dc:title>
  <dcterms:created xsi:type="dcterms:W3CDTF">2021-10-11T17:07:59Z</dcterms:created>
  <dcterms:modified xsi:type="dcterms:W3CDTF">2021-10-11T17:07:59Z</dcterms:modified>
</cp:coreProperties>
</file>