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planets    </w:t>
      </w:r>
      <w:r>
        <w:t xml:space="preserve">   titan    </w:t>
      </w:r>
      <w:r>
        <w:t xml:space="preserve">   gravity    </w:t>
      </w:r>
      <w:r>
        <w:t xml:space="preserve">   pluto    </w:t>
      </w:r>
      <w:r>
        <w:t xml:space="preserve">   moon    </w:t>
      </w:r>
      <w:r>
        <w:t xml:space="preserve">   martian    </w:t>
      </w:r>
      <w:r>
        <w:t xml:space="preserve">   sun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galaxy    </w:t>
      </w:r>
      <w:r>
        <w:t xml:space="preserve">   ISS    </w:t>
      </w:r>
      <w:r>
        <w:t xml:space="preserve">   universe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2021-10-11T17:08:20Z</dcterms:created>
  <dcterms:modified xsi:type="dcterms:W3CDTF">2021-10-11T17:08:20Z</dcterms:modified>
</cp:coreProperties>
</file>