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after a red supergiant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place where an object with mass feels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cloud of dust and gas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Satellite orbit that passes over the poles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source of energy inside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orbits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a large mass star that has exploded in a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an object because of a gravitational field acting on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ball of ice that has a very elliptical orbit with the sun at one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is after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orbiting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2021-10-11T17:08:03Z</dcterms:created>
  <dcterms:modified xsi:type="dcterms:W3CDTF">2021-10-11T17:08:03Z</dcterms:modified>
</cp:coreProperties>
</file>