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red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biggest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big piece of rock floating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natural satellite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only planet that has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Meteoroids falling to10 Earths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the most visible 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Gases that surround the earth and other planets.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spin on its axis.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pull that holds you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planet that has not cleared its neighborhood.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imaginary line on which Earth spins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Pieces of rock that break off of asteroids.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planet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meteors that reach Earths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blue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hottest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go around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chunk of frozen gases, rock,  ice, and dust.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be the ninth planet.</w:t>
            </w:r>
          </w:p>
        </w:tc>
      </w:tr>
    </w:tbl>
    <w:p>
      <w:pPr>
        <w:pStyle w:val="WordBankMedium"/>
      </w:pPr>
      <w:r>
        <w:t xml:space="preserve">   axis    </w:t>
      </w:r>
      <w:r>
        <w:t xml:space="preserve">   meteoroid    </w:t>
      </w:r>
      <w:r>
        <w:t xml:space="preserve">   comet    </w:t>
      </w:r>
      <w:r>
        <w:t xml:space="preserve">   meteorite    </w:t>
      </w:r>
      <w:r>
        <w:t xml:space="preserve">   Mars    </w:t>
      </w:r>
      <w:r>
        <w:t xml:space="preserve">   Saturn    </w:t>
      </w:r>
      <w:r>
        <w:t xml:space="preserve">   Neptune    </w:t>
      </w:r>
      <w:r>
        <w:t xml:space="preserve">   Dwarf Planet    </w:t>
      </w:r>
      <w:r>
        <w:t xml:space="preserve">   Pluto    </w:t>
      </w:r>
      <w:r>
        <w:t xml:space="preserve">   meteor    </w:t>
      </w:r>
      <w:r>
        <w:t xml:space="preserve">   rotate    </w:t>
      </w:r>
      <w:r>
        <w:t xml:space="preserve">   Mercury    </w:t>
      </w:r>
      <w:r>
        <w:t xml:space="preserve">   gravity    </w:t>
      </w:r>
      <w:r>
        <w:t xml:space="preserve">   asteroid    </w:t>
      </w:r>
      <w:r>
        <w:t xml:space="preserve">   Earth    </w:t>
      </w:r>
      <w:r>
        <w:t xml:space="preserve">   orbit    </w:t>
      </w:r>
      <w:r>
        <w:t xml:space="preserve">   atmosphere    </w:t>
      </w:r>
      <w:r>
        <w:t xml:space="preserve">   Jupiter    </w:t>
      </w:r>
      <w:r>
        <w:t xml:space="preserve">   Moon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SPACE!</dc:title>
  <dcterms:created xsi:type="dcterms:W3CDTF">2021-10-11T17:09:44Z</dcterms:created>
  <dcterms:modified xsi:type="dcterms:W3CDTF">2021-10-11T17:09:44Z</dcterms:modified>
</cp:coreProperties>
</file>