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collection of eight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gas giant, eighth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chunk of ice and rock originating from the outer solar system that often has a bright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Seventh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space rock that lands on Earth if it doesn't burn up in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path of one object in space around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holds the whole solar system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planet that doesn't clear it's neighborhood around it, found in the Kuiper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gas giant with visible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streak of light seen when a meteoroid enters the Earths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hottest planets, second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space rock that can contain some metals and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galaxy which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rock that is bigger than a dust grain but smaller than a asteroid.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spin on its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red planet , it is the fourth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planet closest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around, or orbit,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planet which we live on and has human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imaginary line around which planets rotate on.</w:t>
            </w:r>
          </w:p>
        </w:tc>
      </w:tr>
    </w:tbl>
    <w:p>
      <w:pPr>
        <w:pStyle w:val="WordBankMedium"/>
      </w:pPr>
      <w:r>
        <w:t xml:space="preserve">   Axis    </w:t>
      </w:r>
      <w:r>
        <w:t xml:space="preserve">   Revolve    </w:t>
      </w:r>
      <w:r>
        <w:t xml:space="preserve">   Orbit     </w:t>
      </w:r>
      <w:r>
        <w:t xml:space="preserve">   Asteroid    </w:t>
      </w:r>
      <w:r>
        <w:t xml:space="preserve">   Comet     </w:t>
      </w:r>
      <w:r>
        <w:t xml:space="preserve">   Meteorite    </w:t>
      </w:r>
      <w:r>
        <w:t xml:space="preserve">   Mars    </w:t>
      </w:r>
      <w:r>
        <w:t xml:space="preserve">   Mercury     </w:t>
      </w:r>
      <w:r>
        <w:t xml:space="preserve">   Venus     </w:t>
      </w:r>
      <w:r>
        <w:t xml:space="preserve">   Neptune    </w:t>
      </w:r>
      <w:r>
        <w:t xml:space="preserve">   Rotate     </w:t>
      </w:r>
      <w:r>
        <w:t xml:space="preserve">   Gravity    </w:t>
      </w:r>
      <w:r>
        <w:t xml:space="preserve">   Milky Way     </w:t>
      </w:r>
      <w:r>
        <w:t xml:space="preserve">   Meteoroid    </w:t>
      </w:r>
      <w:r>
        <w:t xml:space="preserve">   Meteor     </w:t>
      </w:r>
      <w:r>
        <w:t xml:space="preserve">   Earth     </w:t>
      </w:r>
      <w:r>
        <w:t xml:space="preserve">   Solar System    </w:t>
      </w:r>
      <w:r>
        <w:t xml:space="preserve">   Saturn     </w:t>
      </w:r>
      <w:r>
        <w:t xml:space="preserve">   Uranus    </w:t>
      </w:r>
      <w:r>
        <w:t xml:space="preserve">   Dwarf Planet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2021-10-11T17:08:12Z</dcterms:created>
  <dcterms:modified xsi:type="dcterms:W3CDTF">2021-10-11T17:08:12Z</dcterms:modified>
</cp:coreProperties>
</file>