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an imaginary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earths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spin on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an asteroid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holds you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planets that is made out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ball made out of ice and dirt called "dirty ball"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biggest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planet with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SPACE!!</dc:title>
  <dcterms:created xsi:type="dcterms:W3CDTF">2021-10-11T17:09:48Z</dcterms:created>
  <dcterms:modified xsi:type="dcterms:W3CDTF">2021-10-11T17:09:48Z</dcterms:modified>
</cp:coreProperties>
</file>