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eighth farthest planet known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dwarf planet in the kuiper belt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orangeish redish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planet from the sun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neptune    </w:t>
      </w:r>
      <w:r>
        <w:t xml:space="preserve">   jupiter    </w:t>
      </w:r>
      <w:r>
        <w:t xml:space="preserve">   pluto    </w:t>
      </w:r>
      <w:r>
        <w:t xml:space="preserve">   saturn    </w:t>
      </w:r>
      <w:r>
        <w:t xml:space="preserve">   uranus    </w:t>
      </w:r>
      <w:r>
        <w:t xml:space="preserve">   venus    </w:t>
      </w:r>
      <w:r>
        <w:t xml:space="preserve">   mars    </w:t>
      </w:r>
      <w:r>
        <w:t xml:space="preserve">   earth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2021-10-11T17:08:18Z</dcterms:created>
  <dcterms:modified xsi:type="dcterms:W3CDTF">2021-10-11T17:08:18Z</dcterms:modified>
</cp:coreProperties>
</file>