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SPACE</w:t>
      </w:r>
    </w:p>
    <w:p>
      <w:pPr>
        <w:pStyle w:val="Questions"/>
      </w:pPr>
      <w:r>
        <w:t xml:space="preserve">1. NRATSU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NETEPNU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TSRA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UENSV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OMON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RAEHT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USN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YMRUCER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XAAYGL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ISVERNEU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JPUTIER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OLPUT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MYIKL WYA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OEANNTCLLIOST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RSNAUU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2021-10-11T17:07:16Z</dcterms:created>
  <dcterms:modified xsi:type="dcterms:W3CDTF">2021-10-11T17:07:16Z</dcterms:modified>
</cp:coreProperties>
</file>