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astronaut    </w:t>
      </w:r>
      <w:r>
        <w:t xml:space="preserve">   planet    </w:t>
      </w:r>
      <w:r>
        <w:t xml:space="preserve">   space    </w:t>
      </w:r>
      <w:r>
        <w:t xml:space="preserve">   sky    </w:t>
      </w:r>
      <w:r>
        <w:t xml:space="preserve">   UFO    </w:t>
      </w:r>
      <w:r>
        <w:t xml:space="preserve">   alien    </w:t>
      </w:r>
      <w:r>
        <w:t xml:space="preserve">   rocket    </w:t>
      </w:r>
      <w:r>
        <w:t xml:space="preserve">   clouds    </w:t>
      </w:r>
      <w:r>
        <w:t xml:space="preserve">   earth    </w:t>
      </w:r>
      <w:r>
        <w:t xml:space="preserve">   star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2021-10-11T17:08:57Z</dcterms:created>
  <dcterms:modified xsi:type="dcterms:W3CDTF">2021-10-11T17:08:57Z</dcterms:modified>
</cp:coreProperties>
</file>