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PLANETS    </w:t>
      </w:r>
      <w:r>
        <w:t xml:space="preserve">   MILKY WAY    </w:t>
      </w:r>
      <w:r>
        <w:t xml:space="preserve">   TIM PEAKE    </w:t>
      </w:r>
      <w:r>
        <w:t xml:space="preserve">   BUZZ ALDRIN    </w:t>
      </w:r>
      <w:r>
        <w:t xml:space="preserve">   NEIL ARMSTRONG    </w:t>
      </w:r>
      <w:r>
        <w:t xml:space="preserve">   SOLAR SYSTEM    </w:t>
      </w:r>
      <w:r>
        <w:t xml:space="preserve">   ROCKET    </w:t>
      </w:r>
      <w:r>
        <w:t xml:space="preserve">   NASA    </w:t>
      </w:r>
      <w:r>
        <w:t xml:space="preserve">   ASTRONAUT    </w:t>
      </w:r>
      <w:r>
        <w:t xml:space="preserve">   MOON    </w:t>
      </w:r>
      <w:r>
        <w:t xml:space="preserve">   SPACESHIP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2021-10-11T17:09:02Z</dcterms:created>
  <dcterms:modified xsi:type="dcterms:W3CDTF">2021-10-11T17:09:02Z</dcterms:modified>
</cp:coreProperties>
</file>