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stars that form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planets make up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that study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Carlsbad's Robert Light helped develop the ___ Telescope.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is the ___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air or ___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Sun and the objects that move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Stars are huge balls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 though the Moon shines, it has no ___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sun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Earth's closest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are lost, you can use this to guide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Astronomers use this to observe the night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planet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 to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planets in our solar system 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___ Earths can fit inside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man-made object to orbit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orbits ___.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third    </w:t>
      </w:r>
      <w:r>
        <w:t xml:space="preserve">   nine    </w:t>
      </w:r>
      <w:r>
        <w:t xml:space="preserve">   gas    </w:t>
      </w:r>
      <w:r>
        <w:t xml:space="preserve">   sun    </w:t>
      </w:r>
      <w:r>
        <w:t xml:space="preserve">   constellations    </w:t>
      </w:r>
      <w:r>
        <w:t xml:space="preserve">   NorthStar    </w:t>
      </w:r>
      <w:r>
        <w:t xml:space="preserve">   million    </w:t>
      </w:r>
      <w:r>
        <w:t xml:space="preserve">   Moon    </w:t>
      </w:r>
      <w:r>
        <w:t xml:space="preserve">   water    </w:t>
      </w:r>
      <w:r>
        <w:t xml:space="preserve">   light    </w:t>
      </w:r>
      <w:r>
        <w:t xml:space="preserve">   solarsystem    </w:t>
      </w:r>
      <w:r>
        <w:t xml:space="preserve">   orbit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telescope    </w:t>
      </w:r>
      <w:r>
        <w:t xml:space="preserve">   space probes    </w:t>
      </w:r>
      <w:r>
        <w:t xml:space="preserve">   Sputnik    </w:t>
      </w:r>
      <w:r>
        <w:t xml:space="preserve">   Neil Armstrong    </w:t>
      </w:r>
      <w:r>
        <w:t xml:space="preserve">   Hubble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2021-10-11T17:08:28Z</dcterms:created>
  <dcterms:modified xsi:type="dcterms:W3CDTF">2021-10-11T17:08:28Z</dcterms:modified>
</cp:coreProperties>
</file>