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a star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happen to stars that collapse in on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Star is at the center of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star called in the main part of its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a protostar to ignite?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smaller stars become as they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Planet do we live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explosion when a star dies?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larger stars become as they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was meant to be our solar systems second sun?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2021-10-11T17:08:30Z</dcterms:created>
  <dcterms:modified xsi:type="dcterms:W3CDTF">2021-10-11T17:08:30Z</dcterms:modified>
</cp:coreProperties>
</file>