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average distance in between the sun and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star explodes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that travels in a form of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with 2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rainbow band of colours into which white light seperates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hot ball of plasma that shines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region of rocky debris that froms a ring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cloud of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region of space where gravity is so strong nothing can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optional instrument that separates light into spectral colours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dark lines across a star's band of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Radio waves with very long wave lengths through visible light, to gamma rays with short wave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change in position of spectral lines, to the left or right of where they normally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the nuclei of atoms fusing together to make larger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Objects we can see in the sky are?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Invisible matter in the universe that does not interact with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a beam of light travels through space in 1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studies astronomy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theory that states the universe formed when an indefinetly dense point suddenly expanded in a single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the universe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2021-10-11T17:08:35Z</dcterms:created>
  <dcterms:modified xsi:type="dcterms:W3CDTF">2021-10-11T17:08:35Z</dcterms:modified>
</cp:coreProperties>
</file>