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motion of earth sppining on its axis; the reason why earth has a day and night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loose collection of ice and dust that orbits the sun, typically in a long, narrow orbit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earths ____ is why we have seasons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distance that light travels in one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huge cloud of gas and dust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bright a star actually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degree at which earth tilts with respect to its orbital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occurs twice a year all locations have 12 hrs of day and night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brightest star when veiwed from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shortest day of the year earth is tilted away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longest day of the year earth is tilted toward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motion of earth moving along its orbit around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galaxy that our solar system is located in, Plus about 100 billion other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streak of light produced by the burning of a meteoroid in earths atomsphere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relativley small, rocky body that travels through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star at the center of our solar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2021-10-11T17:07:22Z</dcterms:created>
  <dcterms:modified xsi:type="dcterms:W3CDTF">2021-10-11T17:07:22Z</dcterms:modified>
</cp:coreProperties>
</file>