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ASTEROIDS    </w:t>
      </w:r>
      <w:r>
        <w:t xml:space="preserve">   AXIS    </w:t>
      </w:r>
      <w:r>
        <w:t xml:space="preserve">   COMETS    </w:t>
      </w:r>
      <w:r>
        <w:t xml:space="preserve">   EARTH    </w:t>
      </w:r>
      <w:r>
        <w:t xml:space="preserve">   JUPITOR    </w:t>
      </w:r>
      <w:r>
        <w:t xml:space="preserve">   MARS    </w:t>
      </w:r>
      <w:r>
        <w:t xml:space="preserve">   MERCURY    </w:t>
      </w:r>
      <w:r>
        <w:t xml:space="preserve">   METEOROIDS    </w:t>
      </w:r>
      <w:r>
        <w:t xml:space="preserve">   MOONS    </w:t>
      </w:r>
      <w:r>
        <w:t xml:space="preserve">   NEPTUNE    </w:t>
      </w:r>
      <w:r>
        <w:t xml:space="preserve">   PLANETS    </w:t>
      </w:r>
      <w:r>
        <w:t xml:space="preserve">   PLUTO    </w:t>
      </w:r>
      <w:r>
        <w:t xml:space="preserve">   REVOLUTION    </w:t>
      </w:r>
      <w:r>
        <w:t xml:space="preserve">   ROTATION    </w:t>
      </w:r>
      <w:r>
        <w:t xml:space="preserve">   SATURN    </w:t>
      </w:r>
      <w:r>
        <w:t xml:space="preserve">   SPACE    </w:t>
      </w:r>
      <w:r>
        <w:t xml:space="preserve">   TILT    </w:t>
      </w:r>
      <w:r>
        <w:t xml:space="preserve">   URANUS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2021-10-11T17:07:50Z</dcterms:created>
  <dcterms:modified xsi:type="dcterms:W3CDTF">2021-10-11T17:07:50Z</dcterms:modified>
</cp:coreProperties>
</file>