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Float    </w:t>
      </w:r>
      <w:r>
        <w:t xml:space="preserve">   Rocket    </w:t>
      </w:r>
      <w:r>
        <w:t xml:space="preserve">   Planet    </w:t>
      </w:r>
      <w:r>
        <w:t xml:space="preserve">   Alien    </w:t>
      </w:r>
      <w:r>
        <w:t xml:space="preserve">   Astronaut    </w:t>
      </w:r>
      <w:r>
        <w:t xml:space="preserve">   Spaceship    </w:t>
      </w:r>
      <w:r>
        <w:t xml:space="preserve">   Earth    </w:t>
      </w:r>
      <w:r>
        <w:t xml:space="preserve">   Mars    </w:t>
      </w:r>
      <w:r>
        <w:t xml:space="preserve">   Space    </w:t>
      </w:r>
      <w:r>
        <w:t xml:space="preserve">   Gravity    </w:t>
      </w:r>
      <w:r>
        <w:t xml:space="preserve">   Spacesuit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2021-10-11T17:07:58Z</dcterms:created>
  <dcterms:modified xsi:type="dcterms:W3CDTF">2021-10-11T17:07:58Z</dcterms:modified>
</cp:coreProperties>
</file>