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neptune    </w:t>
      </w:r>
      <w:r>
        <w:t xml:space="preserve">   uranus    </w:t>
      </w:r>
      <w:r>
        <w:t xml:space="preserve">   orbit    </w:t>
      </w:r>
      <w:r>
        <w:t xml:space="preserve">   universe    </w:t>
      </w:r>
      <w:r>
        <w:t xml:space="preserve">   galaxy    </w:t>
      </w:r>
      <w:r>
        <w:t xml:space="preserve">   solar system    </w:t>
      </w:r>
      <w:r>
        <w:t xml:space="preserve">   pluto    </w:t>
      </w:r>
      <w:r>
        <w:t xml:space="preserve">   mars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2021-10-11T17:08:07Z</dcterms:created>
  <dcterms:modified xsi:type="dcterms:W3CDTF">2021-10-11T17:08:07Z</dcterms:modified>
</cp:coreProperties>
</file>