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earth is spinning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wobbling of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the longest, or shortest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Imaginary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of direction that the axis is pointing 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wavelengths or frequencies over which electromagnetic radiation extends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trip around the sun, 365.25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laws of planetary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day and night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2021-10-11T17:07:50Z</dcterms:created>
  <dcterms:modified xsi:type="dcterms:W3CDTF">2021-10-11T17:07:50Z</dcterms:modified>
</cp:coreProperties>
</file>