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aurora    </w:t>
      </w:r>
      <w:r>
        <w:t xml:space="preserve">   eclipse    </w:t>
      </w:r>
      <w:r>
        <w:t xml:space="preserve">   season    </w:t>
      </w:r>
      <w:r>
        <w:t xml:space="preserve">   nebula    </w:t>
      </w:r>
      <w:r>
        <w:t xml:space="preserve">   star    </w:t>
      </w:r>
      <w:r>
        <w:t xml:space="preserve">   equinox    </w:t>
      </w:r>
      <w:r>
        <w:t xml:space="preserve">   moon    </w:t>
      </w:r>
      <w:r>
        <w:t xml:space="preserve">   gravity    </w:t>
      </w:r>
      <w:r>
        <w:t xml:space="preserve">   orbit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2021-10-11T17:07:52Z</dcterms:created>
  <dcterms:modified xsi:type="dcterms:W3CDTF">2021-10-11T17:07:52Z</dcterms:modified>
</cp:coreProperties>
</file>