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Earth is located in this galaxy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third planet from the sun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Resposnsible for the earths climate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 to be the ninth planet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Planet that is surrounded by a ring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The closest planet to the sun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second biggest planet in our solar system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first person to walk the moon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 of the force holding us to earth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Known as the red planet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</dc:title>
  <dcterms:created xsi:type="dcterms:W3CDTF">2021-10-11T17:07:09Z</dcterms:created>
  <dcterms:modified xsi:type="dcterms:W3CDTF">2021-10-11T17:07:09Z</dcterms:modified>
</cp:coreProperties>
</file>