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 88 DIFFERENT------------ IN SPACE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STARS AND PLANETS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SUBSTANCES THAT MAKES UP SATURN'S  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CLOSEST PLANET TO THE SUN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PLANETS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COLDEST PLANET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MAN ON THE MOON NEIL------------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SPACE ROCK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 NONE OF THIS IN SPACE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CONSTELLATION  IS 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2021-10-11T17:08:14Z</dcterms:created>
  <dcterms:modified xsi:type="dcterms:W3CDTF">2021-10-11T17:08:14Z</dcterms:modified>
</cp:coreProperties>
</file>