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unknown energy which causes expansion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objective concept ‘luminosity’ to compare the brightness of stars measured in watts (W)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Flux depends on the luminosity and _______ of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is at this stage of stellar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frequency of the ambulance stays the same but because the wave source (the ambulance) moves, it seems the frequency changes as it moves.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 to a star with parallax angle of 1 arcsecond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density is bigger than critical density, we call this ______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that we cannot see but causing galaxies to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of how the universe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Redshift happens when galaxies move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_______'s constant is used to calculate the age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2021-10-11T17:08:18Z</dcterms:created>
  <dcterms:modified xsi:type="dcterms:W3CDTF">2021-10-11T17:08:18Z</dcterms:modified>
</cp:coreProperties>
</file>