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SPACE TRAVEL    </w:t>
      </w:r>
      <w:r>
        <w:t xml:space="preserve">   STARS    </w:t>
      </w:r>
      <w:r>
        <w:t xml:space="preserve">   SPACE STATION    </w:t>
      </w:r>
      <w:r>
        <w:t xml:space="preserve">   ASTRONAUT    </w:t>
      </w:r>
      <w:r>
        <w:t xml:space="preserve">   MOON    </w:t>
      </w:r>
      <w:r>
        <w:t xml:space="preserve">   SATELLITE    </w:t>
      </w:r>
      <w:r>
        <w:t xml:space="preserve">   SUN    </w:t>
      </w:r>
      <w:r>
        <w:t xml:space="preserve">   SOLAR SYSTEM    </w:t>
      </w:r>
      <w:r>
        <w:t xml:space="preserve">   EARTH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2021-10-11T17:09:18Z</dcterms:created>
  <dcterms:modified xsi:type="dcterms:W3CDTF">2021-10-11T17:09:18Z</dcterms:modified>
</cp:coreProperties>
</file>