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star at the center of our Solar System is called the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object that revolves around a planet is a 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 is the closest planet to the Sun.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the planets in our Solar System orbit the 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Planets do not make their own light but _______ the light of the Sun.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time it takes a planet to complete 1 spin on its axis tells how long its ____ will be.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 ____ planets are Mercury, Venus, Earth, and Mars.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STAR AND THE OBJECTS THAT MOVE AROUND IT MAKE UP A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 is the largest planet.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body of rock or gas that revolves around a star is called a 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 ____ planets are Jupiter, Saturn, Uranus, and Neptune.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take the earth a ________ to complete a trip (orbit) around the Sun.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2021-10-11T17:07:19Z</dcterms:created>
  <dcterms:modified xsi:type="dcterms:W3CDTF">2021-10-11T17:07:19Z</dcterms:modified>
</cp:coreProperties>
</file>