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comit comes every 76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use to travel to the moon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our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study the earth from the sky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scary things from outer space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2021-10-11T17:07:23Z</dcterms:created>
  <dcterms:modified xsi:type="dcterms:W3CDTF">2021-10-11T17:07:23Z</dcterms:modified>
</cp:coreProperties>
</file>