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rolls around on it's 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closest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suns belt?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Hottest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 closest to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is the red planet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moon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planet in space?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stars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interesting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closest to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lump of rock shooting through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galaxy is called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planet in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2021-10-11T17:08:32Z</dcterms:created>
  <dcterms:modified xsi:type="dcterms:W3CDTF">2021-10-11T17:08:32Z</dcterms:modified>
</cp:coreProperties>
</file>