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show brightness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look at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electromagnetic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pinwheeled shaped, young and old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its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between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empty, nothing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 oval shape, mainly old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2021-10-11T17:07:11Z</dcterms:created>
  <dcterms:modified xsi:type="dcterms:W3CDTF">2021-10-11T17:07:11Z</dcterms:modified>
</cp:coreProperties>
</file>