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our galaxy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vehicle that is used to get into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once a planet in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Planet with beautiful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planet we live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path a planet takes around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'red'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Biggest planet in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planet with the same name as the Roman goddess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star at the centre of our solar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2021-10-11T17:07:16Z</dcterms:created>
  <dcterms:modified xsi:type="dcterms:W3CDTF">2021-10-11T17:07:16Z</dcterms:modified>
</cp:coreProperties>
</file>