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AND CONQUEST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shown or located on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 distant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is among those who first enter or settle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significant or important event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originating or pioneering a new endeavor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friendly or hospitable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flourishing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gain the victory over, conquer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successful accomplishment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space vehicule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remove or destroy all traces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great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speak or pronounce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AND CONQUEST </dc:title>
  <dcterms:created xsi:type="dcterms:W3CDTF">2021-10-11T17:09:20Z</dcterms:created>
  <dcterms:modified xsi:type="dcterms:W3CDTF">2021-10-11T17:09:20Z</dcterms:modified>
</cp:coreProperties>
</file>