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right angle    </w:t>
      </w:r>
      <w:r>
        <w:t xml:space="preserve">   Quadrilateral    </w:t>
      </w:r>
      <w:r>
        <w:t xml:space="preserve">   hexagon    </w:t>
      </w:r>
      <w:r>
        <w:t xml:space="preserve">   pentagon    </w:t>
      </w:r>
      <w:r>
        <w:t xml:space="preserve">   parallelogram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triangle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</dc:title>
  <dcterms:created xsi:type="dcterms:W3CDTF">2021-10-11T17:09:09Z</dcterms:created>
  <dcterms:modified xsi:type="dcterms:W3CDTF">2021-10-11T17:09:09Z</dcterms:modified>
</cp:coreProperties>
</file>