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TRANSLATE    </w:t>
      </w:r>
      <w:r>
        <w:t xml:space="preserve">   SURFACE    </w:t>
      </w:r>
      <w:r>
        <w:t xml:space="preserve">   TRIANGLE    </w:t>
      </w:r>
      <w:r>
        <w:t xml:space="preserve">   SQUARE    </w:t>
      </w:r>
      <w:r>
        <w:t xml:space="preserve">   SPHERE    </w:t>
      </w:r>
      <w:r>
        <w:t xml:space="preserve">   ROTATION    </w:t>
      </w:r>
      <w:r>
        <w:t xml:space="preserve">   REFLECTION    </w:t>
      </w:r>
      <w:r>
        <w:t xml:space="preserve">   RECTANGLE    </w:t>
      </w:r>
      <w:r>
        <w:t xml:space="preserve">   QUADRILATERAL    </w:t>
      </w:r>
      <w:r>
        <w:t xml:space="preserve">   PENTAGON    </w:t>
      </w:r>
      <w:r>
        <w:t xml:space="preserve">   HEXAGON    </w:t>
      </w:r>
      <w:r>
        <w:t xml:space="preserve">   HEPTAGON    </w:t>
      </w:r>
      <w:r>
        <w:t xml:space="preserve">   FACE    </w:t>
      </w:r>
      <w:r>
        <w:t xml:space="preserve">   DISTANCE    </w:t>
      </w:r>
      <w:r>
        <w:t xml:space="preserve">   DIRECTION    </w:t>
      </w:r>
      <w:r>
        <w:t xml:space="preserve">   CYLINDER    </w:t>
      </w:r>
      <w:r>
        <w:t xml:space="preserve">   CUBE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 TERMINOLOGY</dc:title>
  <dcterms:created xsi:type="dcterms:W3CDTF">2021-10-11T17:09:00Z</dcterms:created>
  <dcterms:modified xsi:type="dcterms:W3CDTF">2021-10-11T17:09:00Z</dcterms:modified>
</cp:coreProperties>
</file>