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CHASE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VENUS    </w:t>
      </w:r>
      <w:r>
        <w:t xml:space="preserve">   NEPTUNE    </w:t>
      </w:r>
      <w:r>
        <w:t xml:space="preserve">   PLUTO    </w:t>
      </w:r>
      <w:r>
        <w:t xml:space="preserve">   JUPITER    </w:t>
      </w:r>
      <w:r>
        <w:t xml:space="preserve">   MARS    </w:t>
      </w:r>
      <w:r>
        <w:t xml:space="preserve">   SATURN    </w:t>
      </w:r>
      <w:r>
        <w:t xml:space="preserve">   TWINKLE    </w:t>
      </w:r>
      <w:r>
        <w:t xml:space="preserve">   SOLAR    </w:t>
      </w:r>
      <w:r>
        <w:t xml:space="preserve">   MOON    </w:t>
      </w:r>
      <w:r>
        <w:t xml:space="preserve">   ROCKET    </w:t>
      </w:r>
      <w:r>
        <w:t xml:space="preserve">   SUN    </w:t>
      </w:r>
      <w:r>
        <w:t xml:space="preserve">   EARTH    </w:t>
      </w:r>
      <w:r>
        <w:t xml:space="preserve">   PLANET    </w:t>
      </w:r>
      <w:r>
        <w:t xml:space="preserve">   STARS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CHASE WORDSEARCH</dc:title>
  <dcterms:created xsi:type="dcterms:W3CDTF">2021-10-11T17:09:36Z</dcterms:created>
  <dcterms:modified xsi:type="dcterms:W3CDTF">2021-10-11T17:09:36Z</dcterms:modified>
</cp:coreProperties>
</file>