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nearest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Earth orbits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second biggest planet in the Milky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Main Planets in the Milky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planet is known as the red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moons does Earth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Apart from liquid what is Earth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planets have rings around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largest Planet in the Milky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Star is in the centre of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Saturn's largest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Jupiter mainly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first satellite sent 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sun a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surname of the first person to walk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humans breathe in space the same they do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force holding us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one of Jupiter's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Apart from Mercury, name a planet that does not have any moons.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2021-10-11T17:08:28Z</dcterms:created>
  <dcterms:modified xsi:type="dcterms:W3CDTF">2021-10-11T17:08:28Z</dcterms:modified>
</cp:coreProperties>
</file>