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EXPLORER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VEHICLE FOR TRAVELLING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VEGETATION THAT GROWS OVER LARGE AREAS, USUALLY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ON WHICH HUMANS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POWERFUL PART OF A SPACECRAFT THAT HELPS THE SPACECRAFT FLY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HARD NATURAL MATERIAL. EARTH IS MADE OF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VEHICLE FOR TRAVELLING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PEACE OF CLOTH WITH COLOURS ON IT. EACH COUNTRY HAS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THAT EXIST BEYOND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TRAVELS TO PLACES WHERE NO ONE HAS EVER BEEN IN ORDER TO FIND OUTWHAT IS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ROUND OBJECT IN SPAC THAT TRAVELS AROUND A STAR. EXAMPLES ARE MARS, VENUS AND JUPITER.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EXPLORER VOCABULARY</dc:title>
  <dcterms:created xsi:type="dcterms:W3CDTF">2021-10-11T17:09:32Z</dcterms:created>
  <dcterms:modified xsi:type="dcterms:W3CDTF">2021-10-11T17:09:32Z</dcterms:modified>
</cp:coreProperties>
</file>