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ARIEL    </w:t>
      </w:r>
      <w:r>
        <w:t xml:space="preserve">   CALLISTO    </w:t>
      </w:r>
      <w:r>
        <w:t xml:space="preserve">   CERES    </w:t>
      </w:r>
      <w:r>
        <w:t xml:space="preserve">   CHARON    </w:t>
      </w:r>
      <w:r>
        <w:t xml:space="preserve">   CUPID    </w:t>
      </w:r>
      <w:r>
        <w:t xml:space="preserve">   DEIMOS    </w:t>
      </w:r>
      <w:r>
        <w:t xml:space="preserve">   ENCELADUS    </w:t>
      </w:r>
      <w:r>
        <w:t xml:space="preserve">   ERIS    </w:t>
      </w:r>
      <w:r>
        <w:t xml:space="preserve">   EUROPA    </w:t>
      </w:r>
      <w:r>
        <w:t xml:space="preserve">   GANYMEDE    </w:t>
      </w:r>
      <w:r>
        <w:t xml:space="preserve">   HAUMEA    </w:t>
      </w:r>
      <w:r>
        <w:t xml:space="preserve">   HIPPOCAMP    </w:t>
      </w:r>
      <w:r>
        <w:t xml:space="preserve">   HYDRA    </w:t>
      </w:r>
      <w:r>
        <w:t xml:space="preserve">   IO    </w:t>
      </w:r>
      <w:r>
        <w:t xml:space="preserve">   KERBEROS    </w:t>
      </w:r>
      <w:r>
        <w:t xml:space="preserve">   MAKEMAKE    </w:t>
      </w:r>
      <w:r>
        <w:t xml:space="preserve">   MOON    </w:t>
      </w:r>
      <w:r>
        <w:t xml:space="preserve">   NIX    </w:t>
      </w:r>
      <w:r>
        <w:t xml:space="preserve">   OBERON    </w:t>
      </w:r>
      <w:r>
        <w:t xml:space="preserve">   PHOBOS    </w:t>
      </w:r>
      <w:r>
        <w:t xml:space="preserve">   PHOEBE    </w:t>
      </w:r>
      <w:r>
        <w:t xml:space="preserve">   PROTEUS    </w:t>
      </w:r>
      <w:r>
        <w:t xml:space="preserve">   PUCK    </w:t>
      </w:r>
      <w:r>
        <w:t xml:space="preserve">   RHEA    </w:t>
      </w:r>
      <w:r>
        <w:t xml:space="preserve">   STYX    </w:t>
      </w:r>
      <w:r>
        <w:t xml:space="preserve">   THALASSA    </w:t>
      </w:r>
      <w:r>
        <w:t xml:space="preserve">   TITAN    </w:t>
      </w:r>
      <w:r>
        <w:t xml:space="preserve">   TITANIA    </w:t>
      </w:r>
      <w:r>
        <w:t xml:space="preserve">   TRISTON    </w:t>
      </w:r>
      <w:r>
        <w:t xml:space="preserve">   UMBRIEL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MOONS</dc:title>
  <dcterms:created xsi:type="dcterms:W3CDTF">2021-10-11T17:10:00Z</dcterms:created>
  <dcterms:modified xsi:type="dcterms:W3CDTF">2021-10-11T17:10:00Z</dcterms:modified>
</cp:coreProperties>
</file>