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PUZZLE by: Juan Marquez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distance as fast as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space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our atmosphere; we need it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up at night; the color white;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designed to explore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force that pushes you to the core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the core of a SuperNova collapsing;nothing can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space with many galaxies and trillions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massive explosion when the core of a sun collapses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light at night(not the moon; the Sun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eruption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many universes and galaxies with trillions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Traveling circle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ball in space, made of ice, dust, and dirt, with a trail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vast group of stars, gas, and dust, held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than an astroid and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is in it; the color black with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 Planets get heat from and orbit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PUZZLE by: Juan Marquez</dc:title>
  <dcterms:created xsi:type="dcterms:W3CDTF">2021-10-11T17:08:47Z</dcterms:created>
  <dcterms:modified xsi:type="dcterms:W3CDTF">2021-10-11T17:08:47Z</dcterms:modified>
</cp:coreProperties>
</file>