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METALS    </w:t>
      </w:r>
      <w:r>
        <w:t xml:space="preserve">   ROCKET    </w:t>
      </w:r>
      <w:r>
        <w:t xml:space="preserve">   MASS    </w:t>
      </w:r>
      <w:r>
        <w:t xml:space="preserve">   FORCE    </w:t>
      </w:r>
      <w:r>
        <w:t xml:space="preserve">   ASTRONAUNT    </w:t>
      </w:r>
      <w:r>
        <w:t xml:space="preserve">   MOON    </w:t>
      </w:r>
      <w:r>
        <w:t xml:space="preserve">   GRAVITY    </w:t>
      </w:r>
      <w:r>
        <w:t xml:space="preserve">   ORBIT    </w:t>
      </w:r>
      <w:r>
        <w:t xml:space="preserve">   EARTH    </w:t>
      </w:r>
      <w:r>
        <w:t xml:space="preserve">   MAN MADE OBJECTS    </w:t>
      </w:r>
      <w:r>
        <w:t xml:space="preserve">   SATELLITE    </w:t>
      </w:r>
      <w:r>
        <w:t xml:space="preserve">   SPACE TRASH    </w:t>
      </w:r>
      <w:r>
        <w:t xml:space="preserve">   SPACE JUNK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TRASH</dc:title>
  <dcterms:created xsi:type="dcterms:W3CDTF">2021-10-11T17:09:40Z</dcterms:created>
  <dcterms:modified xsi:type="dcterms:W3CDTF">2021-10-11T17:09:40Z</dcterms:modified>
</cp:coreProperties>
</file>