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ECLIPSE    </w:t>
      </w:r>
      <w:r>
        <w:t xml:space="preserve">   ELLIPSE    </w:t>
      </w:r>
      <w:r>
        <w:t xml:space="preserve">   ROCKET    </w:t>
      </w:r>
      <w:r>
        <w:t xml:space="preserve">   OUTERPLANETS    </w:t>
      </w:r>
      <w:r>
        <w:t xml:space="preserve">   INNERPLANETS    </w:t>
      </w:r>
      <w:r>
        <w:t xml:space="preserve">   GRAVITY    </w:t>
      </w:r>
      <w:r>
        <w:t xml:space="preserve">   PLANETS    </w:t>
      </w:r>
      <w:r>
        <w:t xml:space="preserve">   APOLLO    </w:t>
      </w:r>
      <w:r>
        <w:t xml:space="preserve">   MICHAELCOLLINS    </w:t>
      </w:r>
      <w:r>
        <w:t xml:space="preserve">   MISSION    </w:t>
      </w:r>
      <w:r>
        <w:t xml:space="preserve">   BUZZALDRIN    </w:t>
      </w:r>
      <w:r>
        <w:t xml:space="preserve">   NEILARMSTRONG    </w:t>
      </w:r>
      <w:r>
        <w:t xml:space="preserve">   MOON    </w:t>
      </w:r>
      <w:r>
        <w:t xml:space="preserve">   SPACEPROBE    </w:t>
      </w:r>
      <w:r>
        <w:t xml:space="preserve">   SPACESHUTTLE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TRAVELS</dc:title>
  <dcterms:created xsi:type="dcterms:W3CDTF">2021-10-11T17:09:33Z</dcterms:created>
  <dcterms:modified xsi:type="dcterms:W3CDTF">2021-10-11T17:09:33Z</dcterms:modified>
</cp:coreProperties>
</file>