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WORD-JUMBLE</w:t>
      </w:r>
    </w:p>
    <w:p>
      <w:pPr>
        <w:pStyle w:val="Questions"/>
      </w:pPr>
      <w:r>
        <w:t xml:space="preserve">1. MUCRRYE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VNEUS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PREJTUI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AHETR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USTANR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AMRS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NUARSU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ERCOTK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ALORS EYSMTS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KMYLI YAW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WORD-JUMBLE</dc:title>
  <dcterms:created xsi:type="dcterms:W3CDTF">2021-10-11T17:09:17Z</dcterms:created>
  <dcterms:modified xsi:type="dcterms:W3CDTF">2021-10-11T17:09:17Z</dcterms:modified>
</cp:coreProperties>
</file>