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Elara    </w:t>
      </w:r>
      <w:r>
        <w:t xml:space="preserve">   Callisto    </w:t>
      </w:r>
      <w:r>
        <w:t xml:space="preserve">   Canus Major    </w:t>
      </w:r>
      <w:r>
        <w:t xml:space="preserve">   Ceres    </w:t>
      </w:r>
      <w:r>
        <w:t xml:space="preserve">   Demios    </w:t>
      </w:r>
      <w:r>
        <w:t xml:space="preserve">   Earth    </w:t>
      </w:r>
      <w:r>
        <w:t xml:space="preserve">   Europa    </w:t>
      </w:r>
      <w:r>
        <w:t xml:space="preserve">   Ganymede    </w:t>
      </w:r>
      <w:r>
        <w:t xml:space="preserve">   Hyperion    </w:t>
      </w:r>
      <w:r>
        <w:t xml:space="preserve">   Jupiter    </w:t>
      </w:r>
      <w:r>
        <w:t xml:space="preserve">   Kepler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Phobos    </w:t>
      </w:r>
      <w:r>
        <w:t xml:space="preserve">   Pluto    </w:t>
      </w:r>
      <w:r>
        <w:t xml:space="preserve">   Sol    </w:t>
      </w:r>
      <w:r>
        <w:t xml:space="preserve">   Thebe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WORDSEARCH</dc:title>
  <dcterms:created xsi:type="dcterms:W3CDTF">2021-10-11T17:08:48Z</dcterms:created>
  <dcterms:modified xsi:type="dcterms:W3CDTF">2021-10-11T17:08:48Z</dcterms:modified>
</cp:coreProperties>
</file>