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WORD SEARCH FOR YOU!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armstrong    </w:t>
      </w:r>
      <w:r>
        <w:t xml:space="preserve">   astronaut    </w:t>
      </w:r>
      <w:r>
        <w:t xml:space="preserve">   diamonds    </w:t>
      </w:r>
      <w:r>
        <w:t xml:space="preserve">   dwarf    </w:t>
      </w:r>
      <w:r>
        <w:t xml:space="preserve">   earth    </w:t>
      </w:r>
      <w:r>
        <w:t xml:space="preserve">   mars    </w:t>
      </w:r>
      <w:r>
        <w:t xml:space="preserve">   neptune    </w:t>
      </w:r>
      <w:r>
        <w:t xml:space="preserve">   orbit    </w:t>
      </w:r>
      <w:r>
        <w:t xml:space="preserve">   rocket    </w:t>
      </w:r>
      <w:r>
        <w:t xml:space="preserve">   space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 FOR YOU!</dc:title>
  <dcterms:created xsi:type="dcterms:W3CDTF">2021-10-11T17:09:52Z</dcterms:created>
  <dcterms:modified xsi:type="dcterms:W3CDTF">2021-10-11T17:09:52Z</dcterms:modified>
</cp:coreProperties>
</file>