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Apollo 11    </w:t>
      </w:r>
      <w:r>
        <w:t xml:space="preserve">   Apollo 13    </w:t>
      </w:r>
      <w:r>
        <w:t xml:space="preserve">   Asteroid    </w:t>
      </w:r>
      <w:r>
        <w:t xml:space="preserve">   Atmosphere    </w:t>
      </w:r>
      <w:r>
        <w:t xml:space="preserve">   Challenger    </w:t>
      </w:r>
      <w:r>
        <w:t xml:space="preserve">   Columbia    </w:t>
      </w:r>
      <w:r>
        <w:t xml:space="preserve">   Earth    </w:t>
      </w:r>
      <w:r>
        <w:t xml:space="preserve">   Falcon Rocket    </w:t>
      </w:r>
      <w:r>
        <w:t xml:space="preserve">   Halley's Comet    </w:t>
      </w:r>
      <w:r>
        <w:t xml:space="preserve">   Hubble (space craft)    </w:t>
      </w:r>
      <w:r>
        <w:t xml:space="preserve">   Hypergiant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Nebula    </w:t>
      </w:r>
      <w:r>
        <w:t xml:space="preserve">   Neptune    </w:t>
      </w:r>
      <w:r>
        <w:t xml:space="preserve">   Pluto    </w:t>
      </w:r>
      <w:r>
        <w:t xml:space="preserve">   Protostar    </w:t>
      </w:r>
      <w:r>
        <w:t xml:space="preserve">   Saturn    </w:t>
      </w:r>
      <w:r>
        <w:t xml:space="preserve">   Space Shuttle    </w:t>
      </w:r>
      <w:r>
        <w:t xml:space="preserve">   Space X Project    </w:t>
      </w:r>
      <w:r>
        <w:t xml:space="preserve">   Sun    </w:t>
      </w:r>
      <w:r>
        <w:t xml:space="preserve">   Supergiant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  <w:r>
        <w:t xml:space="preserve">   VY Canis Majoris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2021-10-11T17:07:28Z</dcterms:created>
  <dcterms:modified xsi:type="dcterms:W3CDTF">2021-10-11T17:07:28Z</dcterms:modified>
</cp:coreProperties>
</file>