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means: leave the main subject temporarily in speech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Ocean on the west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means: someone or something that has been left out or excluded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means: intervene between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means: in conflict with the principles of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means: in a thinly dispersed manner; in small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means: the forming of a theory or conjecture without firm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means: anxiety or fear that something bad or unpleasant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means:  willow-green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means: an expert in or student of astronomy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means: pleasant to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means: of the same kind; alike.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means: a published collection of poems or other pieces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a WWII general and president from 1953-1961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Dr. Leapold ______________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means: a duplicating machine which produces copies from a stencil, now superseded by the photocopier.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means: a first, typical or preliminary model of something, especially a machine, from which other forms are developed or copied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means: something that is needed or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Acronym for National Aeronautics and Space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means: extreme or irrational fear</w:t>
            </w:r>
          </w:p>
        </w:tc>
      </w:tr>
    </w:tbl>
    <w:p>
      <w:pPr>
        <w:pStyle w:val="WordBankLarge"/>
      </w:pPr>
      <w:r>
        <w:t xml:space="preserve">   apprehension    </w:t>
      </w:r>
      <w:r>
        <w:t xml:space="preserve">   speculation    </w:t>
      </w:r>
      <w:r>
        <w:t xml:space="preserve">   sparsely    </w:t>
      </w:r>
      <w:r>
        <w:t xml:space="preserve">   homogeneous    </w:t>
      </w:r>
      <w:r>
        <w:t xml:space="preserve">   astronomer    </w:t>
      </w:r>
      <w:r>
        <w:t xml:space="preserve">   mimeograph    </w:t>
      </w:r>
      <w:r>
        <w:t xml:space="preserve">   Strabismus    </w:t>
      </w:r>
      <w:r>
        <w:t xml:space="preserve">   disgress    </w:t>
      </w:r>
      <w:r>
        <w:t xml:space="preserve">   antidemocratic    </w:t>
      </w:r>
      <w:r>
        <w:t xml:space="preserve">   desiderata    </w:t>
      </w:r>
      <w:r>
        <w:t xml:space="preserve">   omissions    </w:t>
      </w:r>
      <w:r>
        <w:t xml:space="preserve">   NASA    </w:t>
      </w:r>
      <w:r>
        <w:t xml:space="preserve">   Pacific    </w:t>
      </w:r>
      <w:r>
        <w:t xml:space="preserve">   anthologies    </w:t>
      </w:r>
      <w:r>
        <w:t xml:space="preserve">   celadon    </w:t>
      </w:r>
      <w:r>
        <w:t xml:space="preserve">   phobia    </w:t>
      </w:r>
      <w:r>
        <w:t xml:space="preserve">   Eisenhower    </w:t>
      </w:r>
      <w:r>
        <w:t xml:space="preserve">   prototype    </w:t>
      </w:r>
      <w:r>
        <w:t xml:space="preserve">   interpose    </w:t>
      </w:r>
      <w:r>
        <w:t xml:space="preserve">   palatable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crossword puzzle</dc:title>
  <dcterms:created xsi:type="dcterms:W3CDTF">2021-10-11T17:09:11Z</dcterms:created>
  <dcterms:modified xsi:type="dcterms:W3CDTF">2021-10-11T17:09:11Z</dcterms:modified>
</cp:coreProperties>
</file>