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Telescope    </w:t>
      </w:r>
      <w:r>
        <w:t xml:space="preserve">   Satellite    </w:t>
      </w:r>
      <w:r>
        <w:t xml:space="preserve">   Gravity    </w:t>
      </w:r>
      <w:r>
        <w:t xml:space="preserve">   Mars    </w:t>
      </w:r>
      <w:r>
        <w:t xml:space="preserve">   Jupiter    </w:t>
      </w:r>
      <w:r>
        <w:t xml:space="preserve">   Uranus    </w:t>
      </w:r>
      <w:r>
        <w:t xml:space="preserve">   Venus    </w:t>
      </w:r>
      <w:r>
        <w:t xml:space="preserve">   Diameter    </w:t>
      </w:r>
      <w:r>
        <w:t xml:space="preserve">   Temperature    </w:t>
      </w:r>
      <w:r>
        <w:t xml:space="preserve">   Surface    </w:t>
      </w:r>
      <w:r>
        <w:t xml:space="preserve">   Axis    </w:t>
      </w:r>
      <w:r>
        <w:t xml:space="preserve">   Galaxy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2021-10-11T17:07:53Z</dcterms:created>
  <dcterms:modified xsi:type="dcterms:W3CDTF">2021-10-11T17:07:53Z</dcterms:modified>
</cp:coreProperties>
</file>