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BLACKHOLE    </w:t>
      </w:r>
      <w:r>
        <w:t xml:space="preserve">   GALAXY    </w:t>
      </w:r>
      <w:r>
        <w:t xml:space="preserve">   MILKYWAY    </w:t>
      </w:r>
      <w:r>
        <w:t xml:space="preserve">   TELESCOPE    </w:t>
      </w:r>
      <w:r>
        <w:t xml:space="preserve">   ORBIT    </w:t>
      </w:r>
      <w:r>
        <w:t xml:space="preserve">   SUN    </w:t>
      </w:r>
      <w:r>
        <w:t xml:space="preserve">   STARS    </w:t>
      </w:r>
      <w:r>
        <w:t xml:space="preserve">   PLANET    </w:t>
      </w:r>
      <w:r>
        <w:t xml:space="preserve">   SPACE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2021-10-11T17:08:03Z</dcterms:created>
  <dcterms:modified xsi:type="dcterms:W3CDTF">2021-10-11T17:08:03Z</dcterms:modified>
</cp:coreProperties>
</file>