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stars or galaxies smash togther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attraction too masses or two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formation of the solar system where stars are born from 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Icy cloud that surrounds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Billions of stars held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atoms combined resulting in a release of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disk formed by gas and dust and is formed around a newly born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matter that is orbiting around a sun or a star and is to be developed into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 with rock and dust that is between Jupiter and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satellite that orbits around a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2021-10-11T17:07:54Z</dcterms:created>
  <dcterms:modified xsi:type="dcterms:W3CDTF">2021-10-11T17:07:54Z</dcterms:modified>
</cp:coreProperties>
</file>