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in 10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planet is the densest in our solar system, and also has only one satellite?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time does sun rays take to reach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Pluto a dwarf planet?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first satellite sent into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time it takes for the earth to orbit the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moon made of?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planet is furthest from the sun?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NASA’s most famous space telescope?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has approximately the same landmass as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Ganymede is a moon of which planet?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in 10 words </dc:title>
  <dcterms:created xsi:type="dcterms:W3CDTF">2021-10-11T17:08:55Z</dcterms:created>
  <dcterms:modified xsi:type="dcterms:W3CDTF">2021-10-11T17:08:55Z</dcterms:modified>
</cp:coreProperties>
</file>