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SPACE...yummo 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the Earth has completed one rotation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universe and how it came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29th of 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the moon is blocking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in the shape of the moon visible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path a planet moves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moon is in the Earth's shadow and appears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rotation of the Earth over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you see both sides of the moon from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imaginary straight line joining the North and South poles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SPACE...yummo ;)</dc:title>
  <dcterms:created xsi:type="dcterms:W3CDTF">2021-11-03T03:39:28Z</dcterms:created>
  <dcterms:modified xsi:type="dcterms:W3CDTF">2021-11-03T03:39:28Z</dcterms:modified>
</cp:coreProperties>
</file>